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Threats to the Environment</w:t>
      </w:r>
    </w:p>
    <w:p>
      <w:pPr>
        <w:pStyle w:val="Questions"/>
      </w:pPr>
      <w:r>
        <w:t xml:space="preserve">1. ITBAHTA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TSEAW NMGIPUD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ETICNURSOTD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IRA LIOOPTULN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RAEWT OTLIUOPLN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CITIPDESES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OLI ILSPLS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VENOETIMNNR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ESENEGUOHR ESAGS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SSOISIMEN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RROCSSEUE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ITPLSACS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EDNOEOFRIATTS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14. AMITECL ACHNGE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GBALOL RMNGWIA 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Threats to the Environment</dc:title>
  <dcterms:created xsi:type="dcterms:W3CDTF">2021-10-11T19:48:12Z</dcterms:created>
  <dcterms:modified xsi:type="dcterms:W3CDTF">2021-10-11T19:48:12Z</dcterms:modified>
</cp:coreProperties>
</file>