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Threats to 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erosion    </w:t>
      </w:r>
      <w:r>
        <w:t xml:space="preserve">   expansion    </w:t>
      </w:r>
      <w:r>
        <w:t xml:space="preserve">   building    </w:t>
      </w:r>
      <w:r>
        <w:t xml:space="preserve">   climate    </w:t>
      </w:r>
      <w:r>
        <w:t xml:space="preserve">   marine    </w:t>
      </w:r>
      <w:r>
        <w:t xml:space="preserve">   ocean    </w:t>
      </w:r>
      <w:r>
        <w:t xml:space="preserve">   coal    </w:t>
      </w:r>
      <w:r>
        <w:t xml:space="preserve">   oil    </w:t>
      </w:r>
      <w:r>
        <w:t xml:space="preserve">   pesticide    </w:t>
      </w:r>
      <w:r>
        <w:t xml:space="preserve">   plastic    </w:t>
      </w:r>
      <w:r>
        <w:t xml:space="preserve">   industrialisation    </w:t>
      </w:r>
      <w:r>
        <w:t xml:space="preserve">   warming    </w:t>
      </w:r>
      <w:r>
        <w:t xml:space="preserve">   pollution    </w:t>
      </w:r>
      <w:r>
        <w:t xml:space="preserve">   coral    </w:t>
      </w:r>
      <w:r>
        <w:t xml:space="preserve">  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Threats to the Ocean</dc:title>
  <dcterms:created xsi:type="dcterms:W3CDTF">2021-10-11T19:47:06Z</dcterms:created>
  <dcterms:modified xsi:type="dcterms:W3CDTF">2021-10-11T19:47:06Z</dcterms:modified>
</cp:coreProperties>
</file>