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Three-Day Road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decaying flesh of dead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 or stand with one leg on either 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hot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occurrence and development of events by chance in a happy or beneficial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smoothly over a surface with a twisting or oscillating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badge or distinguishing mark of military rank, office, or membership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or indicative of timely preparation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twist or bend out of its normal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intense point reached in this; a climax: the negative reviews reached a crescendo in mid-February.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struggle with or work hard to deal with or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 or depict artistically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hurriedly with short quick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threats, violence, constraints, or other action brought to bear on someone to do something against their will or better judgment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Three-Day Road Vocabulary </dc:title>
  <dcterms:created xsi:type="dcterms:W3CDTF">2021-10-11T19:47:40Z</dcterms:created>
  <dcterms:modified xsi:type="dcterms:W3CDTF">2021-10-11T19:47:40Z</dcterms:modified>
</cp:coreProperties>
</file>