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Three Bears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reproduction    </w:t>
      </w:r>
      <w:r>
        <w:t xml:space="preserve">   diet    </w:t>
      </w:r>
      <w:r>
        <w:t xml:space="preserve">   species    </w:t>
      </w:r>
      <w:r>
        <w:t xml:space="preserve">   alaska    </w:t>
      </w:r>
      <w:r>
        <w:t xml:space="preserve">   habitat    </w:t>
      </w:r>
      <w:r>
        <w:t xml:space="preserve">   fishing    </w:t>
      </w:r>
      <w:r>
        <w:t xml:space="preserve">   mothering    </w:t>
      </w:r>
      <w:r>
        <w:t xml:space="preserve">   underground    </w:t>
      </w:r>
      <w:r>
        <w:t xml:space="preserve">   hibernate    </w:t>
      </w:r>
      <w:r>
        <w:t xml:space="preserve">   blizzards    </w:t>
      </w:r>
      <w:r>
        <w:t xml:space="preserve">   food    </w:t>
      </w:r>
      <w:r>
        <w:t xml:space="preserve">   winter    </w:t>
      </w:r>
      <w:r>
        <w:t xml:space="preserve">   ice    </w:t>
      </w:r>
      <w:r>
        <w:t xml:space="preserve">   teeth    </w:t>
      </w:r>
      <w:r>
        <w:t xml:space="preserve">   claws    </w:t>
      </w:r>
      <w:r>
        <w:t xml:space="preserve">   brownbear    </w:t>
      </w:r>
      <w:r>
        <w:t xml:space="preserve">   threat    </w:t>
      </w:r>
      <w:r>
        <w:t xml:space="preserve">   polarbear    </w:t>
      </w:r>
      <w:r>
        <w:t xml:space="preserve">   americanblackbear    </w:t>
      </w:r>
      <w:r>
        <w:t xml:space="preserve">   bears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Bears</dc:title>
  <dcterms:created xsi:type="dcterms:W3CDTF">2021-10-11T19:47:33Z</dcterms:created>
  <dcterms:modified xsi:type="dcterms:W3CDTF">2021-10-11T19:47:33Z</dcterms:modified>
</cp:coreProperties>
</file>