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Black Swans :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 decided to split her children into three different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thing that brought the girls to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girls are in this level of 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 time Missy thought about the hoax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Missy's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emotion all the girls have been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Missy , Claire, Genevieve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"events that are hugely important, rare and unpredictable, and explainable only  after the fact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Missy, Claire, and Genevieve all came the can read each other's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class Genevieve teaches at the nursing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triplets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Missy and Claire's interview and "discovery"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where two of the three sisters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Claire's Adoption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Missy's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source where the sisters connected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Black Swans : Vocab Crossword</dc:title>
  <dcterms:created xsi:type="dcterms:W3CDTF">2021-10-11T19:47:30Z</dcterms:created>
  <dcterms:modified xsi:type="dcterms:W3CDTF">2021-10-11T19:47:30Z</dcterms:modified>
</cp:coreProperties>
</file>