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vice president    </w:t>
      </w:r>
      <w:r>
        <w:t xml:space="preserve">   states    </w:t>
      </w:r>
      <w:r>
        <w:t xml:space="preserve">   senate    </w:t>
      </w:r>
      <w:r>
        <w:t xml:space="preserve">   president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bill of rights    </w:t>
      </w:r>
      <w:r>
        <w:t xml:space="preserve">   supreme court    </w:t>
      </w:r>
      <w:r>
        <w:t xml:space="preserve">   laws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</dc:title>
  <dcterms:created xsi:type="dcterms:W3CDTF">2021-10-11T19:48:57Z</dcterms:created>
  <dcterms:modified xsi:type="dcterms:W3CDTF">2021-10-11T19:48:57Z</dcterms:modified>
</cp:coreProperties>
</file>