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Cabinet __________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the Supreme Court is called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can _______ a bill if he or she does not agree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branch explains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 is an idea for a new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 branch carries out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building where the President 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Legislative branch is called the 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Senate is called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vote for President every 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has 9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branch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has 100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is in charge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____ branches of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</dc:title>
  <dcterms:created xsi:type="dcterms:W3CDTF">2021-10-11T19:48:41Z</dcterms:created>
  <dcterms:modified xsi:type="dcterms:W3CDTF">2021-10-11T19:48:41Z</dcterms:modified>
</cp:coreProperties>
</file>