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Senor senator of the president party from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Advisors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ranking executive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Procedure for ending debate taking a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or provisors added something already said or decreed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personal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principal forum used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term used to describe the modern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conspicuous position that provides an 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from the president, govt, executive office to veto a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Vocab.</dc:title>
  <dcterms:created xsi:type="dcterms:W3CDTF">2021-10-11T19:47:57Z</dcterms:created>
  <dcterms:modified xsi:type="dcterms:W3CDTF">2021-10-11T19:47:57Z</dcterms:modified>
</cp:coreProperties>
</file>