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Branches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where one branch is able to check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branch judges if the law is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President blocks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Supreme Court judge serves until they die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Legislative branch where representatives are based on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branch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branch makes sure the country's rules are enforced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Legislative branch in which each state has 2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legislative branch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</dc:title>
  <dcterms:created xsi:type="dcterms:W3CDTF">2021-10-11T19:47:43Z</dcterms:created>
  <dcterms:modified xsi:type="dcterms:W3CDTF">2021-10-11T19:47:43Z</dcterms:modified>
</cp:coreProperties>
</file>