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Three Branches of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Highest court in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President has the power to ______ ambassadors and Supreme Court justices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Makes the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Interprets the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Congress can create treaties but the president is responsible for ______ treaties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Carries out the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judicial branch has the power to declare laws as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Congress may "make all Laws which shall be necessary and proper" is known as the _____ clause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Congress has the power to declare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bills start the process of becoming a law in the 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Three Branches of Government</dc:title>
  <dcterms:created xsi:type="dcterms:W3CDTF">2021-10-11T19:48:35Z</dcterms:created>
  <dcterms:modified xsi:type="dcterms:W3CDTF">2021-10-11T19:48:35Z</dcterms:modified>
</cp:coreProperties>
</file>