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the president's term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members of congress can serve a ten year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maximum amount of years a member of the senate can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 has the power to propose.....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branch oversees or judges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judicial power has the power to settle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branch of government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must one be to be elected to the U.S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sole power to try all impeachments?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power to declare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branch of government is the president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can justices of the supreme court serve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has the power to approve or blank laws (fill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must one be to be elected to the senate?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2021-10-11T19:48:39Z</dcterms:created>
  <dcterms:modified xsi:type="dcterms:W3CDTF">2021-10-11T19:48:39Z</dcterms:modified>
</cp:coreProperties>
</file>