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Limited Government    </w:t>
      </w:r>
      <w:r>
        <w:t xml:space="preserve">   Citizenship    </w:t>
      </w:r>
      <w:r>
        <w:t xml:space="preserve">   Rule of Law    </w:t>
      </w:r>
      <w:r>
        <w:t xml:space="preserve">   Independence    </w:t>
      </w:r>
      <w:r>
        <w:t xml:space="preserve">   Liberty    </w:t>
      </w:r>
      <w:r>
        <w:t xml:space="preserve">   Cabinet    </w:t>
      </w:r>
      <w:r>
        <w:t xml:space="preserve">   Vice President    </w:t>
      </w:r>
      <w:r>
        <w:t xml:space="preserve">   President    </w:t>
      </w:r>
      <w:r>
        <w:t xml:space="preserve">   Supreme Court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The Senate    </w:t>
      </w:r>
      <w:r>
        <w:t xml:space="preserve">   The Congress    </w:t>
      </w:r>
      <w:r>
        <w:t xml:space="preserve">   House of Representatives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2021-10-11T19:48:54Z</dcterms:created>
  <dcterms:modified xsi:type="dcterms:W3CDTF">2021-10-11T19:48:54Z</dcterms:modified>
</cp:coreProperties>
</file>