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appoints the Supreme Court Justices.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two-thirds of Congress agrees, they can ____ the President's veto.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House of Representatives can introduce bills that have to do with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home to the legislative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Executive Branch carries out ____ and approves and recommends new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Congress is made up of the House of Representatives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____ Supreme Court Justices.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someone brings a case to the Supreme Court, it is because they think it's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Senate has power over ____ and judges.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Congress can remove the President or Supreme Court Justices by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Branch includes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Legislative Branch writes the nation's_______.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helps the President make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Branch is headed by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435 members in the House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is Commander and Chief of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President's Cabinet has to be approved by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gets up to ____ four year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three branches work together using checks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Supreme Court Justices serve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President doesn't like a bill from Congress, he can 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Senate has two representatives per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________ branches of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2021-10-11T19:49:06Z</dcterms:created>
  <dcterms:modified xsi:type="dcterms:W3CDTF">2021-10-11T19:49:06Z</dcterms:modified>
</cp:coreProperties>
</file>