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"Checks and _____________" is the way each branch can keep from having too much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how many senators for each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building associated with the Legislative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how many justices on the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head of the Executive Branch is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President appoints who to the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President is also known as the "Commander in _______?"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representatives that a state has is dependant on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branch has to approve the justices?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Supreme Court interprets the laws and checks to make sure they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Supreme Court justices are appointed for how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Legislative Branch is also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Supreme Court is what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 has the power to do this if he doesn't like a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President can only serve two terms for a total of how many years?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Branches of Government</dc:title>
  <dcterms:created xsi:type="dcterms:W3CDTF">2022-08-05T20:09:34Z</dcterms:created>
  <dcterms:modified xsi:type="dcterms:W3CDTF">2022-08-05T20:09:34Z</dcterms:modified>
</cp:coreProperties>
</file>