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this branch of government is to carry out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change in the constitution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article established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describes Congress as a two-part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nations plan for dealing with other nations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article established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article established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power of the Supreme Court in which they can review any federal, state, or local law or action to see of it is 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state creates an oddly shaped district designed to increase voting strength of a particular group.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appoints federal justices including Supreme Court judges.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indirect method of electing a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agencies and employees of the executive branch are often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this branch of government is to interpret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senator speaks on the floor for hour after hour to delay a vote on a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has the sole authority to accuse officials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of this branch of government is to create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court makes a decision one of the judges writes this offering a detailed explanation behind the court's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president refuses to sign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highest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group of presidential advisers that includes vice president and the heads of the executive departments.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2021-10-11T19:48:02Z</dcterms:created>
  <dcterms:modified xsi:type="dcterms:W3CDTF">2021-10-11T19:48:02Z</dcterms:modified>
</cp:coreProperties>
</file>