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accuse someone of misconduct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_____________________________ states the facts of the case and gives the courts ruling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president rejects a law passed by congress he does this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agreement between the governments of two or more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Powers of Congress that are clearly stated in the Constitution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advisers to the president that includes the heads of 15 top level executive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count of the population taken every 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 of the Supreme Court to say whether any federal, state, or local law goes against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using earlier judicial rulings as a basis for deciding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oddly shaped Congressional district designed to increase the voting strength of a particular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court's authority to hear and decide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nation's overall plan for dealing with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tactic for defeating a bill in the Senate by talking until the bill's sponsor withdraws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court order that requires police to bring in a prisoner to court to explain why they are holding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representative of a country's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political party to which more than half of the members of a Congressional house belong.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represented by members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 or command the president gives out that has the force of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of Government</dc:title>
  <dcterms:created xsi:type="dcterms:W3CDTF">2021-10-11T19:48:05Z</dcterms:created>
  <dcterms:modified xsi:type="dcterms:W3CDTF">2021-10-11T19:48:05Z</dcterms:modified>
</cp:coreProperties>
</file>