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WASHINGTON DC    </w:t>
      </w:r>
      <w:r>
        <w:t xml:space="preserve">   SUPREME COURT    </w:t>
      </w:r>
      <w:r>
        <w:t xml:space="preserve">   SENATE    </w:t>
      </w:r>
      <w:r>
        <w:t xml:space="preserve">   MAKES THE LAWS    </w:t>
      </w:r>
      <w:r>
        <w:t xml:space="preserve">   JUDICIAL BRANCH    </w:t>
      </w:r>
      <w:r>
        <w:t xml:space="preserve">   ENFORCES THE LAWS    </w:t>
      </w:r>
      <w:r>
        <w:t xml:space="preserve">   CONGRESS    </w:t>
      </w:r>
      <w:r>
        <w:t xml:space="preserve">   CABINET    </w:t>
      </w:r>
      <w:r>
        <w:t xml:space="preserve">   VICE PRESIDENT    </w:t>
      </w:r>
      <w:r>
        <w:t xml:space="preserve">   SEPARATION OF POWERS    </w:t>
      </w:r>
      <w:r>
        <w:t xml:space="preserve">   REPRESENTATIVES    </w:t>
      </w:r>
      <w:r>
        <w:t xml:space="preserve">   LEGISLATIVE BRANCH    </w:t>
      </w:r>
      <w:r>
        <w:t xml:space="preserve">   HOUSE OF REPRESENTATIVES    </w:t>
      </w:r>
      <w:r>
        <w:t xml:space="preserve">   DEMOCRACY    </w:t>
      </w:r>
      <w:r>
        <w:t xml:space="preserve">   CHECKS AND BALANCES    </w:t>
      </w:r>
      <w:r>
        <w:t xml:space="preserve">   BILL OF RIGHTS    </w:t>
      </w:r>
      <w:r>
        <w:t xml:space="preserve">   WHITE HOUSE    </w:t>
      </w:r>
      <w:r>
        <w:t xml:space="preserve">   VETO    </w:t>
      </w:r>
      <w:r>
        <w:t xml:space="preserve">   SENATORS    </w:t>
      </w:r>
      <w:r>
        <w:t xml:space="preserve">   PRESIDENT    </w:t>
      </w:r>
      <w:r>
        <w:t xml:space="preserve">   JUSTICES    </w:t>
      </w:r>
      <w:r>
        <w:t xml:space="preserve">   EXECUTIVE BRANCH    </w:t>
      </w:r>
      <w:r>
        <w:t xml:space="preserve">   CONSTITUTION    </w:t>
      </w:r>
      <w:r>
        <w:t xml:space="preserve">   CAPITAL    </w:t>
      </w:r>
      <w:r>
        <w:t xml:space="preserve">   AMENDMENTS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2021-10-11T19:48:23Z</dcterms:created>
  <dcterms:modified xsi:type="dcterms:W3CDTF">2021-10-11T19:48:23Z</dcterms:modified>
</cp:coreProperties>
</file>