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our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branch of government decides fights between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groups that makes up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9 _________________ in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charge of the executive branch?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building does the legislative branch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judicial branch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government is congress in charge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of government works at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president does not agree with something, what can he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2021-10-11T19:48:25Z</dcterms:created>
  <dcterms:modified xsi:type="dcterms:W3CDTF">2021-10-11T19:48:25Z</dcterms:modified>
</cp:coreProperties>
</file>