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Three Branches of government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Precedent    </w:t>
      </w:r>
      <w:r>
        <w:t xml:space="preserve">   Appeal    </w:t>
      </w:r>
      <w:r>
        <w:t xml:space="preserve">   Remand    </w:t>
      </w:r>
      <w:r>
        <w:t xml:space="preserve">   Justices    </w:t>
      </w:r>
      <w:r>
        <w:t xml:space="preserve">   Crime    </w:t>
      </w:r>
      <w:r>
        <w:t xml:space="preserve">   Passports    </w:t>
      </w:r>
      <w:r>
        <w:t xml:space="preserve">   Consulate    </w:t>
      </w:r>
      <w:r>
        <w:t xml:space="preserve">   Embassy    </w:t>
      </w:r>
      <w:r>
        <w:t xml:space="preserve">   Visa    </w:t>
      </w:r>
      <w:r>
        <w:t xml:space="preserve">   Consul    </w:t>
      </w:r>
      <w:r>
        <w:t xml:space="preserve">   Bill    </w:t>
      </w:r>
      <w:r>
        <w:t xml:space="preserve">   Impeach    </w:t>
      </w:r>
      <w:r>
        <w:t xml:space="preserve">   Whip    </w:t>
      </w:r>
      <w:r>
        <w:t xml:space="preserve">   Explusion    </w:t>
      </w:r>
      <w:r>
        <w:t xml:space="preserve">   Censure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Three Branches of government Word Search</dc:title>
  <dcterms:created xsi:type="dcterms:W3CDTF">2021-10-11T19:47:38Z</dcterms:created>
  <dcterms:modified xsi:type="dcterms:W3CDTF">2021-10-11T19:47:38Z</dcterms:modified>
</cp:coreProperties>
</file>