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Classes Of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the surface of earth is worn away by the action of water, glaciers, winds, waves,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inorganic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that has formed through the deposition and solidification of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study of the origin, history, and structure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or exhibiting structural change or metamorphism.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various mechanical and chemical processes that cause exposed rock to decompose.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formed by cooling and solidifying of molten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or become hard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formed or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idealized cycle of processes undergone by rocks in the earth’s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light, porous, glassy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that reaches the earth’s surface through a volcano or 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deposited or precipitated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material beneath or within earth’s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Classes Of Rock</dc:title>
  <dcterms:created xsi:type="dcterms:W3CDTF">2021-10-11T19:47:28Z</dcterms:created>
  <dcterms:modified xsi:type="dcterms:W3CDTF">2021-10-11T19:47:28Z</dcterms:modified>
</cp:coreProperties>
</file>