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Classes of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in layers of sand and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a mineral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fluid in between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lava erupts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elements, halides, and sulfates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by molten magma that cools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pushes into surrounding rock between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when lava cools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Changed by heat and pressure ; grains will not 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rocks are too close to magma and get heated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made up of molecules of two or more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Classes of Rock</dc:title>
  <dcterms:created xsi:type="dcterms:W3CDTF">2021-10-11T19:48:13Z</dcterms:created>
  <dcterms:modified xsi:type="dcterms:W3CDTF">2021-10-11T19:48:13Z</dcterms:modified>
</cp:coreProperties>
</file>