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Classes of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or substance that has been purified or prepared, especially artificially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rough, or loose in texture of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decorated with leaves or leaflike motifs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Said of a sediment or sedimentary rock, and of its texture, in which the individual particles have an average diameter in the range of 1/16 to 2 mm or sand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disruption or annoyance through being unwelcome or uninvited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compound or substance that has been purified or prepared, especially artificially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in the absence of significant differential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granite has a _________ of quartz, mica and feldspar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rock that forms from other rock as a result of heat, pressure, or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or derived from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rock that forms from cemented layers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rock formed from the cooling of molted lava or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denoting rock that has been extruded at the earth's surface as lava or other volcanic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 molten or semifluid rock erupted from a volcano or fissure, or solid rock resulting from cooling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high quality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Classes of Rock</dc:title>
  <dcterms:created xsi:type="dcterms:W3CDTF">2021-10-11T19:48:18Z</dcterms:created>
  <dcterms:modified xsi:type="dcterms:W3CDTF">2021-10-11T19:48:18Z</dcterms:modified>
</cp:coreProperties>
</file>