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Cups Of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people feel after the 9/11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Greg want to provide the children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were a lot of _______ a long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 will always return home to be with his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that live in Pakistan love their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there a lot of in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Greg want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a lot of _____ A long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5 ________  in the first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Greg built great _________ a long the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language does Haji Ali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_______ for 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Greg creates ___________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Greg was____________ to build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what Greg showed the women with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Greg will always love this spot even when is Pakistan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Greg show when he was kidnaped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mountain did Greg attempt to climb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a lot of _______ going into the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Greg willl still help during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twin towers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 go to school in refugee camps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Cups Of Tea</dc:title>
  <dcterms:created xsi:type="dcterms:W3CDTF">2021-10-11T19:48:33Z</dcterms:created>
  <dcterms:modified xsi:type="dcterms:W3CDTF">2021-10-11T19:48:33Z</dcterms:modified>
</cp:coreProperties>
</file>