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Dark Crowns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drank the poision at a sisxteenth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Jules has a pet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genre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queen of Greavedrakes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Genevieve live in the island of Fennbrin?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Island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Genivieve, Arisone and Katherine are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banished from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Gisselle?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maid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becomes the master queen?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Dark Crowns</dc:title>
  <dcterms:created xsi:type="dcterms:W3CDTF">2021-10-11T19:47:33Z</dcterms:created>
  <dcterms:modified xsi:type="dcterms:W3CDTF">2021-10-11T19:47:33Z</dcterms:modified>
</cp:coreProperties>
</file>