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Day Road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fighters specialized for mass combat. Generally commanded by a lieutenant colonel.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Behavioural and/or situational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gun commonly used in hunting.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North American conifer that buds rose-like cones.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barrier crafted from earth that is used for protection from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to express one's self and act according to their own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trap used to catch smaller animals like rabbits.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grainy-textured canvas woven for wall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group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gun used for firing bombs at high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is employed to patrol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shelter in the ground, used in warfare especially.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used to obstruct the passage of water, and also provides protection during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sealskin high boot worn in cold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low protective walls along the edge of a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establishment that promotes alcoholic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hopelessness.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Medicine used to alleviate one from pain. Obtained from opium.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Xavier's position in the Great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rebounds from a surface. Often a bullet fired onto a hard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Day Road Crossword</dc:title>
  <dcterms:created xsi:type="dcterms:W3CDTF">2021-10-11T19:47:48Z</dcterms:created>
  <dcterms:modified xsi:type="dcterms:W3CDTF">2021-10-11T19:47:48Z</dcterms:modified>
</cp:coreProperties>
</file>