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Day Road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propellants used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sweat lodge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hunter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cannibal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northern lights (Cree)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spiritual leader of a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person/ non-native person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with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carrier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moss hut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spirit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here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hello/goodbye (Cree)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moose (Cree)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Day Road Crossword</dc:title>
  <dcterms:created xsi:type="dcterms:W3CDTF">2021-10-11T19:47:50Z</dcterms:created>
  <dcterms:modified xsi:type="dcterms:W3CDTF">2021-10-11T19:47:50Z</dcterms:modified>
</cp:coreProperties>
</file>