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Three Day Road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military marksman who operates alone pg.111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Cree word for a moss hut pg.108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Dried skin of a moose pg.112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name of the rifle used by Canadians pg.128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guns used in warfare on land pg.127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town in Belgium pg.110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soldiers pg.112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Something used to see the enemy approaching at night pg.11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sealed glass capsule containing a liquid pg.126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Canadian forces infantry regiment pg.108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Cree word for white people pg.5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dead body pg.150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materiel fired from any weapon pg.127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has a good shot pg.10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smokeless explosive used in ammunition pg.13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opiate drug used to relieve pain pg.127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Cree word referring to the shaman and spiritual leader of a clan pg.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projectile for firing from a firearm pg.150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allied nickname for German troops throughout World War 1 pg.114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whale pg.15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Day Road Crossword</dc:title>
  <dcterms:created xsi:type="dcterms:W3CDTF">2021-10-11T19:48:16Z</dcterms:created>
  <dcterms:modified xsi:type="dcterms:W3CDTF">2021-10-11T19:48:16Z</dcterms:modified>
</cp:coreProperties>
</file>