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Days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Goin Down    </w:t>
      </w:r>
      <w:r>
        <w:t xml:space="preserve">   Gone Forever    </w:t>
      </w:r>
      <w:r>
        <w:t xml:space="preserve">   Home    </w:t>
      </w:r>
      <w:r>
        <w:t xml:space="preserve">   I Hate Everything About You    </w:t>
      </w:r>
      <w:r>
        <w:t xml:space="preserve">   Just Like You    </w:t>
      </w:r>
      <w:r>
        <w:t xml:space="preserve">   Landmine    </w:t>
      </w:r>
      <w:r>
        <w:t xml:space="preserve">   Last To Know     </w:t>
      </w:r>
      <w:r>
        <w:t xml:space="preserve">   Never Too Late    </w:t>
      </w:r>
      <w:r>
        <w:t xml:space="preserve">   Pain    </w:t>
      </w:r>
      <w:r>
        <w:t xml:space="preserve">   Real You    </w:t>
      </w:r>
      <w:r>
        <w:t xml:space="preserve">   Riot    </w:t>
      </w:r>
      <w:r>
        <w:t xml:space="preserve">   Time Of Dying    </w:t>
      </w:r>
      <w:r>
        <w:t xml:space="preserve">   Without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Days Grace</dc:title>
  <dcterms:created xsi:type="dcterms:W3CDTF">2021-10-11T19:47:19Z</dcterms:created>
  <dcterms:modified xsi:type="dcterms:W3CDTF">2021-10-11T19:47:19Z</dcterms:modified>
</cp:coreProperties>
</file>