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Three Dimensional Shapes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faces    </w:t>
      </w:r>
      <w:r>
        <w:t xml:space="preserve">   curved    </w:t>
      </w:r>
      <w:r>
        <w:t xml:space="preserve">   flat    </w:t>
      </w:r>
      <w:r>
        <w:t xml:space="preserve">   surfaces    </w:t>
      </w:r>
      <w:r>
        <w:t xml:space="preserve">   height    </w:t>
      </w:r>
      <w:r>
        <w:t xml:space="preserve">   width    </w:t>
      </w:r>
      <w:r>
        <w:t xml:space="preserve">   length    </w:t>
      </w:r>
      <w:r>
        <w:t xml:space="preserve">   dimensions    </w:t>
      </w:r>
      <w:r>
        <w:t xml:space="preserve">   shape    </w:t>
      </w:r>
      <w:r>
        <w:t xml:space="preserve">   cylinder    </w:t>
      </w:r>
      <w:r>
        <w:t xml:space="preserve">   sphere    </w:t>
      </w:r>
      <w:r>
        <w:t xml:space="preserve">   cone    </w:t>
      </w:r>
      <w:r>
        <w:t xml:space="preserve">   pyramid    </w:t>
      </w:r>
      <w:r>
        <w:t xml:space="preserve">   triangular-prism    </w:t>
      </w:r>
      <w:r>
        <w:t xml:space="preserve">   rectangular-prism    </w:t>
      </w:r>
      <w:r>
        <w:t xml:space="preserve">   cube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Three Dimensional Shapes</dc:title>
  <dcterms:created xsi:type="dcterms:W3CDTF">2021-10-11T19:47:55Z</dcterms:created>
  <dcterms:modified xsi:type="dcterms:W3CDTF">2021-10-11T19:47:55Z</dcterms:modified>
</cp:coreProperties>
</file>