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modern democracies, what is composed of the people's representatives and is elected by popular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Abdulaziz has what type of power in his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some traditional monarchies, who has absolute or complete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Saddam Hussein was considered what or the president of Iraq?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government has a king, queen, emperor, or empress?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democracy is a type of government in which the people of a country hold the power to rule by doing what with representatives?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type of monarchy, like in England, there is a democratic government and it limits the monarchs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government has a single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False.  Dictatorship is an illegitimate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Elizabeth is the Monarch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Government is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head of government is either directly elected by the people or chosesn by the legislature according to the countr's legal procedures?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Monarchy, who does the ruling position get passed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dictatorship, the leader has not been elected and may use what to keep control?</w:t>
            </w:r>
          </w:p>
        </w:tc>
      </w:tr>
    </w:tbl>
    <w:p>
      <w:pPr>
        <w:pStyle w:val="WordBankMedium"/>
      </w:pPr>
      <w:r>
        <w:t xml:space="preserve">   monarchy    </w:t>
      </w:r>
      <w:r>
        <w:t xml:space="preserve">   heir    </w:t>
      </w:r>
      <w:r>
        <w:t xml:space="preserve">   monarch    </w:t>
      </w:r>
      <w:r>
        <w:t xml:space="preserve">   constitutional    </w:t>
      </w:r>
      <w:r>
        <w:t xml:space="preserve">   England    </w:t>
      </w:r>
      <w:r>
        <w:t xml:space="preserve">   absolute    </w:t>
      </w:r>
      <w:r>
        <w:t xml:space="preserve">   dictatorship    </w:t>
      </w:r>
      <w:r>
        <w:t xml:space="preserve">   force    </w:t>
      </w:r>
      <w:r>
        <w:t xml:space="preserve">   True    </w:t>
      </w:r>
      <w:r>
        <w:t xml:space="preserve">   dictator    </w:t>
      </w:r>
      <w:r>
        <w:t xml:space="preserve">   democracy    </w:t>
      </w:r>
      <w:r>
        <w:t xml:space="preserve">   elect    </w:t>
      </w:r>
      <w:r>
        <w:t xml:space="preserve">   legislature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Forms of Government</dc:title>
  <dcterms:created xsi:type="dcterms:W3CDTF">2021-10-11T19:48:59Z</dcterms:created>
  <dcterms:modified xsi:type="dcterms:W3CDTF">2021-10-11T19:48:59Z</dcterms:modified>
</cp:coreProperties>
</file>