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Greek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was the big snake with nine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king of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Games started by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Perseus consulted them to get information about the Nymphs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labors Hercules had to do for Eurystheus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Perseus wore it to make him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father of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How many wives did Hercules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Killed by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Killed by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children did hercules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the underworld, what was the name of the chair Theseus and pirithous sat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Zeus appeared to Danae disguised as a shower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physical quality does theseus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 where was the answer to number 5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 Killed by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Hercules' goddess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Weapon of Hercules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Baby Hercules killed these in his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who aided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Perseus had to get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From what tribe did Hippolytus' mother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fisherman who rescued Danae and 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Zeus and Danae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did Theseus use to get through the answer to number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Hercules set him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Perseus wore them to assist him in getting where he needed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Perseus placed the head of Medusa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convinced Hercules to work hard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is Theseus'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Medusa was given to Athena and placed on Zeus's…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theseus'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days it took for Hercules to clean the Augean stables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did Phaedra leave behind after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theseus'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Medusa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greek demigod is Theseus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Greek hero with great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Perseus used it as a mirror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Greek Heroes</dc:title>
  <dcterms:created xsi:type="dcterms:W3CDTF">2021-10-11T19:48:46Z</dcterms:created>
  <dcterms:modified xsi:type="dcterms:W3CDTF">2021-10-11T19:48:46Z</dcterms:modified>
</cp:coreProperties>
</file>