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Three 'Isms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Influence where one government takes over another for their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Chief Minister of Sardinia, that governed the country instead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Italian nationalist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of Economics where gaining money is the main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"Conservative Junker Politician," appointed by Wilhelm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extreme patriotism, and extreme love for one's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government where the state controls capital and resources (Government takes your stuff, and gives the community small amounts of sustenance)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Czar of Russia that reformed, and was then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Program that forced non-Russians to use the Russian language, follow the Orthodox Religion, and follow Russian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Influence where everything is shared (Through the Government)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'Isms Crossword Puzzle</dc:title>
  <dcterms:created xsi:type="dcterms:W3CDTF">2021-10-11T19:47:18Z</dcterms:created>
  <dcterms:modified xsi:type="dcterms:W3CDTF">2021-10-11T19:47:18Z</dcterms:modified>
</cp:coreProperties>
</file>