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just and virtuous general of peerless strength who has a deep sense of loyalty for Liu Bei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Liu Bei's general Guan Yu attacks north in Jing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son of Sima Yi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Ruled as the first living Emperor of 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the death of He Jin, he took control of the court through the young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Defeated Guan Yu's forces at Fan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Accredited to have been his lord's savior at Hefei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Had an aim that never 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Took over Wei and later became Jin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 at Luoyang and is succeeded by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served as a bodyguard to Cao Cao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Originally a pirate but later served Sun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famous and damaging fire attack on the invading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great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 of Cao Cao and one of his greatest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Skilled in military arts and talented in literature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Jokingly called "The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"King's Gifted Adviser"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Wore bells to warn enemies of their impending doom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Kingdoms</dc:title>
  <dcterms:created xsi:type="dcterms:W3CDTF">2021-10-11T19:48:28Z</dcterms:created>
  <dcterms:modified xsi:type="dcterms:W3CDTF">2021-10-11T19:48:28Z</dcterms:modified>
</cp:coreProperties>
</file>