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Three Kings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 the day before Three Kings Day, what happens?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does one say King’s Cake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children leave outside their door on the night of January 5th in hopes the three kings will put gifts inside?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 you say Three Kong’s Day in Spanish?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children write notes to 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said to bring what to the person who finds something in their piece of Kings’ Cake?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a person possibly find in the Kings’ Cake?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children ask for in their “notes”?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eager parade goers use to catch treats at the parades?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the days that lead out to Three Kings Day, what do children do?</w:t>
            </w:r>
          </w:p>
        </w:tc>
      </w:tr>
    </w:tbl>
    <w:p>
      <w:pPr>
        <w:pStyle w:val="WordBankLarge"/>
      </w:pPr>
      <w:r>
        <w:t xml:space="preserve">   Día de los Reyes     </w:t>
      </w:r>
      <w:r>
        <w:t xml:space="preserve">   Shoes    </w:t>
      </w:r>
      <w:r>
        <w:t xml:space="preserve">   Roscon de los Reyes     </w:t>
      </w:r>
      <w:r>
        <w:t xml:space="preserve">   Baby Jesus Toy    </w:t>
      </w:r>
      <w:r>
        <w:t xml:space="preserve">   Good Luck    </w:t>
      </w:r>
      <w:r>
        <w:t xml:space="preserve">   Write Letters     </w:t>
      </w:r>
      <w:r>
        <w:t xml:space="preserve">   Small toys    </w:t>
      </w:r>
      <w:r>
        <w:t xml:space="preserve">   Three Kings    </w:t>
      </w:r>
      <w:r>
        <w:t xml:space="preserve">   Parades and Processions     </w:t>
      </w:r>
      <w:r>
        <w:t xml:space="preserve">   Upside down open umbrellas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Three Kings Day</dc:title>
  <dcterms:created xsi:type="dcterms:W3CDTF">2021-10-11T19:48:37Z</dcterms:created>
  <dcterms:modified xsi:type="dcterms:W3CDTF">2021-10-11T19:48:37Z</dcterms:modified>
</cp:coreProperties>
</file>