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Letter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strength    </w:t>
      </w:r>
      <w:r>
        <w:t xml:space="preserve">   scraped    </w:t>
      </w:r>
      <w:r>
        <w:t xml:space="preserve">   strong    </w:t>
      </w:r>
      <w:r>
        <w:t xml:space="preserve">   throw    </w:t>
      </w:r>
      <w:r>
        <w:t xml:space="preserve">   spray    </w:t>
      </w:r>
      <w:r>
        <w:t xml:space="preserve">   screens    </w:t>
      </w:r>
      <w:r>
        <w:t xml:space="preserve">   three    </w:t>
      </w:r>
      <w:r>
        <w:t xml:space="preserve">   throne    </w:t>
      </w:r>
      <w:r>
        <w:t xml:space="preserve">   spread    </w:t>
      </w:r>
      <w:r>
        <w:t xml:space="preserve">   scratch    </w:t>
      </w:r>
      <w:r>
        <w:t xml:space="preserve">   street    </w:t>
      </w:r>
      <w:r>
        <w:t xml:space="preserve">   screams    </w:t>
      </w:r>
      <w:r>
        <w:t xml:space="preserve">   spree    </w:t>
      </w:r>
      <w:r>
        <w:t xml:space="preserve">   scrubs    </w:t>
      </w:r>
      <w:r>
        <w:t xml:space="preserve">   thread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Letter Blends</dc:title>
  <dcterms:created xsi:type="dcterms:W3CDTF">2021-10-11T19:48:29Z</dcterms:created>
  <dcterms:modified xsi:type="dcterms:W3CDTF">2021-10-11T19:48:29Z</dcterms:modified>
</cp:coreProperties>
</file>