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screech    </w:t>
      </w:r>
      <w:r>
        <w:t xml:space="preserve">   shrimp    </w:t>
      </w:r>
      <w:r>
        <w:t xml:space="preserve">   throat    </w:t>
      </w:r>
      <w:r>
        <w:t xml:space="preserve">   splashing    </w:t>
      </w:r>
      <w:r>
        <w:t xml:space="preserve">   strand    </w:t>
      </w:r>
      <w:r>
        <w:t xml:space="preserve">   screw    </w:t>
      </w:r>
      <w:r>
        <w:t xml:space="preserve">   shriek    </w:t>
      </w:r>
      <w:r>
        <w:t xml:space="preserve">   throb    </w:t>
      </w:r>
      <w:r>
        <w:t xml:space="preserve">   sprang    </w:t>
      </w:r>
      <w:r>
        <w:t xml:space="preserve">   straps    </w:t>
      </w:r>
      <w:r>
        <w:t xml:space="preserve">   script    </w:t>
      </w:r>
      <w:r>
        <w:t xml:space="preserve">   shred    </w:t>
      </w:r>
      <w:r>
        <w:t xml:space="preserve">   sprout    </w:t>
      </w:r>
      <w:r>
        <w:t xml:space="preserve">   thrift    </w:t>
      </w:r>
      <w:r>
        <w:t xml:space="preserve">   straighten    </w:t>
      </w:r>
      <w:r>
        <w:t xml:space="preserve">   thrill    </w:t>
      </w:r>
      <w:r>
        <w:t xml:space="preserve">   splotch    </w:t>
      </w:r>
      <w:r>
        <w:t xml:space="preserve">   shrink    </w:t>
      </w:r>
      <w:r>
        <w:t xml:space="preserve">   sprawl    </w:t>
      </w:r>
      <w:r>
        <w:t xml:space="preserve">  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Blends</dc:title>
  <dcterms:created xsi:type="dcterms:W3CDTF">2021-10-11T19:48:46Z</dcterms:created>
  <dcterms:modified xsi:type="dcterms:W3CDTF">2021-10-11T19:48:46Z</dcterms:modified>
</cp:coreProperties>
</file>