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Letter Clusters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scramble    </w:t>
      </w:r>
      <w:r>
        <w:t xml:space="preserve">   they    </w:t>
      </w:r>
      <w:r>
        <w:t xml:space="preserve">   think    </w:t>
      </w:r>
      <w:r>
        <w:t xml:space="preserve">   scratch    </w:t>
      </w:r>
      <w:r>
        <w:t xml:space="preserve">   strong    </w:t>
      </w:r>
      <w:r>
        <w:t xml:space="preserve">   threw    </w:t>
      </w:r>
      <w:r>
        <w:t xml:space="preserve">   spray    </w:t>
      </w:r>
      <w:r>
        <w:t xml:space="preserve">   scrape    </w:t>
      </w:r>
      <w:r>
        <w:t xml:space="preserve">   string    </w:t>
      </w:r>
      <w:r>
        <w:t xml:space="preserve">   throw    </w:t>
      </w:r>
      <w:r>
        <w:t xml:space="preserve">   strange    </w:t>
      </w:r>
      <w:r>
        <w:t xml:space="preserve">   scream    </w:t>
      </w:r>
      <w:r>
        <w:t xml:space="preserve">   thrill    </w:t>
      </w:r>
      <w:r>
        <w:t xml:space="preserve">   spring    </w:t>
      </w:r>
      <w:r>
        <w:t xml:space="preserve">   street    </w:t>
      </w:r>
      <w:r>
        <w:t xml:space="preserve">   scrap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Letter Clusters</dc:title>
  <dcterms:created xsi:type="dcterms:W3CDTF">2021-10-11T19:48:24Z</dcterms:created>
  <dcterms:modified xsi:type="dcterms:W3CDTF">2021-10-11T19:48:24Z</dcterms:modified>
</cp:coreProperties>
</file>