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Letter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pan    </w:t>
      </w:r>
      <w:r>
        <w:t xml:space="preserve">   pen    </w:t>
      </w:r>
      <w:r>
        <w:t xml:space="preserve">   fan    </w:t>
      </w:r>
      <w:r>
        <w:t xml:space="preserve">   mad    </w:t>
      </w:r>
      <w:r>
        <w:t xml:space="preserve">   sad    </w:t>
      </w:r>
      <w:r>
        <w:t xml:space="preserve">   mat    </w:t>
      </w:r>
      <w:r>
        <w:t xml:space="preserve">   top    </w:t>
      </w:r>
      <w:r>
        <w:t xml:space="preserve">   hat    </w:t>
      </w:r>
      <w:r>
        <w:t xml:space="preserve">   ant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Word Search</dc:title>
  <dcterms:created xsi:type="dcterms:W3CDTF">2021-10-11T19:48:58Z</dcterms:created>
  <dcterms:modified xsi:type="dcterms:W3CDTF">2021-10-11T19:48:58Z</dcterms:modified>
</cp:coreProperties>
</file>