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Letter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Act    </w:t>
      </w:r>
      <w:r>
        <w:t xml:space="preserve">   bad    </w:t>
      </w:r>
      <w:r>
        <w:t xml:space="preserve">   bed    </w:t>
      </w:r>
      <w:r>
        <w:t xml:space="preserve">   fat    </w:t>
      </w:r>
      <w:r>
        <w:t xml:space="preserve">   fog    </w:t>
      </w:r>
      <w:r>
        <w:t xml:space="preserve">   hat    </w:t>
      </w:r>
      <w:r>
        <w:t xml:space="preserve">   jog    </w:t>
      </w:r>
      <w:r>
        <w:t xml:space="preserve">   let    </w:t>
      </w:r>
      <w:r>
        <w:t xml:space="preserve">   log    </w:t>
      </w:r>
      <w:r>
        <w:t xml:space="preserve">   Pan    </w:t>
      </w:r>
      <w:r>
        <w:t xml:space="preserve">   pen    </w:t>
      </w:r>
      <w:r>
        <w:t xml:space="preserve">   pet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Letter Words</dc:title>
  <dcterms:created xsi:type="dcterms:W3CDTF">2021-10-11T19:48:31Z</dcterms:created>
  <dcterms:modified xsi:type="dcterms:W3CDTF">2021-10-11T19:48:31Z</dcterms:modified>
</cp:coreProperties>
</file>