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Letter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ear    </w:t>
      </w:r>
      <w:r>
        <w:t xml:space="preserve">   win    </w:t>
      </w:r>
      <w:r>
        <w:t xml:space="preserve">   pup    </w:t>
      </w:r>
      <w:r>
        <w:t xml:space="preserve">   cog    </w:t>
      </w:r>
      <w:r>
        <w:t xml:space="preserve">   tap    </w:t>
      </w:r>
      <w:r>
        <w:t xml:space="preserve">   fit    </w:t>
      </w:r>
      <w:r>
        <w:t xml:space="preserve">   sit    </w:t>
      </w:r>
      <w:r>
        <w:t xml:space="preserve">   lot    </w:t>
      </w:r>
      <w:r>
        <w:t xml:space="preserve">   pen    </w:t>
      </w:r>
      <w:r>
        <w:t xml:space="preserve">   man    </w:t>
      </w:r>
      <w:r>
        <w:t xml:space="preserve">   lit    </w:t>
      </w:r>
      <w:r>
        <w:t xml:space="preserve">   rat     </w:t>
      </w:r>
      <w:r>
        <w:t xml:space="preserve">   ran     </w:t>
      </w:r>
      <w:r>
        <w:t xml:space="preserve">   pin     </w:t>
      </w:r>
      <w:r>
        <w:t xml:space="preserve">   fog     </w:t>
      </w:r>
      <w:r>
        <w:t xml:space="preserve">   fat     </w:t>
      </w:r>
      <w:r>
        <w:t xml:space="preserve">   fan     </w:t>
      </w:r>
      <w:r>
        <w:t xml:space="preserve">   dog     </w:t>
      </w:r>
      <w:r>
        <w:t xml:space="preserve">   log     </w:t>
      </w:r>
      <w:r>
        <w:t xml:space="preserve">   sun    </w:t>
      </w:r>
      <w:r>
        <w:t xml:space="preserve">   sip    </w:t>
      </w:r>
      <w:r>
        <w:t xml:space="preserve">   sat     </w:t>
      </w:r>
      <w:r>
        <w:t xml:space="preserve">   red     </w:t>
      </w:r>
      <w:r>
        <w:t xml:space="preserve">   let     </w:t>
      </w:r>
      <w:r>
        <w:t xml:space="preserve">   mum    </w:t>
      </w:r>
      <w:r>
        <w:t xml:space="preserve">   pop     </w:t>
      </w:r>
      <w:r>
        <w:t xml:space="preserve">   top     </w:t>
      </w:r>
      <w:r>
        <w:t xml:space="preserve">   not     </w:t>
      </w:r>
      <w:r>
        <w:t xml:space="preserve">   say     </w:t>
      </w:r>
      <w:r>
        <w:t xml:space="preserve">   can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Letter Words</dc:title>
  <dcterms:created xsi:type="dcterms:W3CDTF">2021-10-11T19:48:37Z</dcterms:created>
  <dcterms:modified xsi:type="dcterms:W3CDTF">2021-10-11T19:48:37Z</dcterms:modified>
</cp:coreProperties>
</file>