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 Little  Cyberpigs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History     </w:t>
      </w:r>
      <w:r>
        <w:t xml:space="preserve">   Number     </w:t>
      </w:r>
      <w:r>
        <w:t xml:space="preserve">   Hunger     </w:t>
      </w:r>
      <w:r>
        <w:t xml:space="preserve">   Company    </w:t>
      </w:r>
      <w:r>
        <w:t xml:space="preserve">   Window     </w:t>
      </w:r>
      <w:r>
        <w:t xml:space="preserve">   Welcome     </w:t>
      </w:r>
      <w:r>
        <w:t xml:space="preserve">   Blanket     </w:t>
      </w:r>
      <w:r>
        <w:t xml:space="preserve">   Perhaps     </w:t>
      </w:r>
      <w:r>
        <w:t xml:space="preserve">   Service    </w:t>
      </w:r>
      <w:r>
        <w:t xml:space="preserve">   Subject    </w:t>
      </w:r>
      <w:r>
        <w:t xml:space="preserve">   Thunder     </w:t>
      </w:r>
      <w:r>
        <w:t xml:space="preserve">   Furnish    </w:t>
      </w:r>
      <w:r>
        <w:t xml:space="preserve">   Jersey     </w:t>
      </w:r>
      <w:r>
        <w:t xml:space="preserve">   Chapter    </w:t>
      </w:r>
      <w:r>
        <w:t xml:space="preserve">   Harvest    </w:t>
      </w:r>
      <w:r>
        <w:t xml:space="preserve">   Mother    </w:t>
      </w:r>
      <w:r>
        <w:t xml:space="preserve">   Nurses     </w:t>
      </w:r>
      <w:r>
        <w:t xml:space="preserve">   Problem     </w:t>
      </w:r>
      <w:r>
        <w:t xml:space="preserve">   Secret    </w:t>
      </w:r>
      <w:r>
        <w:t xml:space="preserve">   Winter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 Little  Cyberpigs</dc:title>
  <dcterms:created xsi:type="dcterms:W3CDTF">2021-10-11T19:47:01Z</dcterms:created>
  <dcterms:modified xsi:type="dcterms:W3CDTF">2021-10-11T19:47:01Z</dcterms:modified>
</cp:coreProperties>
</file>