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Little Pigs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"respond" translated into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Wolves often _______ their prey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"chin" translated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wolf blow the pig's houses down?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did the wolf want to eat the pigs?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"fire"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Animal were the three little pigs?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"brothers"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"leave" translated into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trying to eat the pigs?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Little Pigs Crossword </dc:title>
  <dcterms:created xsi:type="dcterms:W3CDTF">2021-10-11T19:48:13Z</dcterms:created>
  <dcterms:modified xsi:type="dcterms:W3CDTF">2021-10-11T19:48:13Z</dcterms:modified>
</cp:coreProperties>
</file>