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Three Miracles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waits    </w:t>
      </w:r>
      <w:r>
        <w:t xml:space="preserve">   suffered    </w:t>
      </w:r>
      <w:r>
        <w:t xml:space="preserve">   grave    </w:t>
      </w:r>
      <w:r>
        <w:t xml:space="preserve">   knock    </w:t>
      </w:r>
      <w:r>
        <w:t xml:space="preserve">   crucified    </w:t>
      </w:r>
      <w:r>
        <w:t xml:space="preserve">   heaven    </w:t>
      </w:r>
      <w:r>
        <w:t xml:space="preserve">   stone    </w:t>
      </w:r>
      <w:r>
        <w:t xml:space="preserve">   silent    </w:t>
      </w:r>
      <w:r>
        <w:t xml:space="preserve">   God    </w:t>
      </w:r>
      <w:r>
        <w:t xml:space="preserve">   behold    </w:t>
      </w:r>
      <w:r>
        <w:t xml:space="preserve">   wise    </w:t>
      </w:r>
      <w:r>
        <w:t xml:space="preserve">   mother    </w:t>
      </w:r>
      <w:r>
        <w:t xml:space="preserve">   wonderfully    </w:t>
      </w:r>
      <w:r>
        <w:t xml:space="preserve">   rope    </w:t>
      </w:r>
      <w:r>
        <w:t xml:space="preserve">   white    </w:t>
      </w:r>
      <w:r>
        <w:t xml:space="preserve">   yoke    </w:t>
      </w:r>
      <w:r>
        <w:t xml:space="preserve">   yellows    </w:t>
      </w:r>
      <w:r>
        <w:t xml:space="preserve">   egg    </w:t>
      </w:r>
      <w:r>
        <w:t xml:space="preserve">   believe    </w:t>
      </w:r>
      <w:r>
        <w:t xml:space="preserve">   stories    </w:t>
      </w:r>
      <w:r>
        <w:t xml:space="preserve">   missionary    </w:t>
      </w:r>
      <w:r>
        <w:t xml:space="preserve">   lonely    </w:t>
      </w:r>
      <w:r>
        <w:t xml:space="preserve">   miracles    </w:t>
      </w:r>
      <w:r>
        <w:t xml:space="preserve">   three    </w:t>
      </w:r>
      <w:r>
        <w:t xml:space="preserve">   tomb    </w:t>
      </w:r>
      <w:r>
        <w:t xml:space="preserve">   life    </w:t>
      </w:r>
      <w:r>
        <w:t xml:space="preserve">   Jerusalem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Miracles</dc:title>
  <dcterms:created xsi:type="dcterms:W3CDTF">2021-10-11T19:47:39Z</dcterms:created>
  <dcterms:modified xsi:type="dcterms:W3CDTF">2021-10-11T19:47:39Z</dcterms:modified>
</cp:coreProperties>
</file>