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Monks - Enter the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每天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马马虎虎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从前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推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后来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烧没了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最后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长得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和尚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Monks - Enter the Meanings</dc:title>
  <dcterms:created xsi:type="dcterms:W3CDTF">2021-10-11T19:48:59Z</dcterms:created>
  <dcterms:modified xsi:type="dcterms:W3CDTF">2021-10-11T19:48:59Z</dcterms:modified>
</cp:coreProperties>
</file>