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Musketeers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cowardice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being full aware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lack of courage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discuss private matters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cunning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dagger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having 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 personal assistant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strong blast of wind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embroidered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short stabbing weapon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design made by stitching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Musketeers Vocabulary</dc:title>
  <dcterms:created xsi:type="dcterms:W3CDTF">2021-10-11T19:48:36Z</dcterms:created>
  <dcterms:modified xsi:type="dcterms:W3CDTF">2021-10-11T19:48:36Z</dcterms:modified>
</cp:coreProperties>
</file>