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Pandemics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 letter word for infection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 letter word for grem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black death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reaction to people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of most death in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with the largest amount of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letter word for tragedy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 letter word for swine flu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letter word for swine flu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letter word for symptom of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respiratory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 a 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letter word for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oozed down people neck</w:t>
            </w:r>
          </w:p>
        </w:tc>
      </w:tr>
    </w:tbl>
    <w:p>
      <w:pPr>
        <w:pStyle w:val="WordBankMedium"/>
      </w:pPr>
      <w:r>
        <w:t xml:space="preserve">   coranaviruses    </w:t>
      </w:r>
      <w:r>
        <w:t xml:space="preserve">   fever    </w:t>
      </w:r>
      <w:r>
        <w:t xml:space="preserve">   death    </w:t>
      </w:r>
      <w:r>
        <w:t xml:space="preserve">   quarantine     </w:t>
      </w:r>
      <w:r>
        <w:t xml:space="preserve">   sneezing     </w:t>
      </w:r>
      <w:r>
        <w:t xml:space="preserve">   cough    </w:t>
      </w:r>
      <w:r>
        <w:t xml:space="preserve">   china    </w:t>
      </w:r>
      <w:r>
        <w:t xml:space="preserve">   headache    </w:t>
      </w:r>
      <w:r>
        <w:t xml:space="preserve">   diarrhea    </w:t>
      </w:r>
      <w:r>
        <w:t xml:space="preserve">   blood    </w:t>
      </w:r>
      <w:r>
        <w:t xml:space="preserve">   black death     </w:t>
      </w:r>
      <w:r>
        <w:t xml:space="preserve">   swelling    </w:t>
      </w:r>
      <w:r>
        <w:t xml:space="preserve">   vomiting    </w:t>
      </w:r>
      <w:r>
        <w:t xml:space="preserve">   Europe     </w:t>
      </w:r>
      <w:r>
        <w:t xml:space="preserve">   far 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Pandemics</dc:title>
  <dcterms:created xsi:type="dcterms:W3CDTF">2021-10-11T19:49:02Z</dcterms:created>
  <dcterms:modified xsi:type="dcterms:W3CDTF">2021-10-11T19:49:02Z</dcterms:modified>
</cp:coreProperties>
</file>