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Three Quarters Dead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Springing back or rebounding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Apt to start or shy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outline or general shape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cause to combine or to unite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mumbled or private expression of discontent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Formal admission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row of bushes or small trees planted close together, especially when forming a fence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Represented on a small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Personally or one at a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the Caribs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Beat or throb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 injure severely or to disfigure </w:t>
            </w:r>
          </w:p>
        </w:tc>
      </w:tr>
    </w:tbl>
    <w:p>
      <w:pPr>
        <w:pStyle w:val="WordBankMedium"/>
      </w:pPr>
      <w:r>
        <w:t xml:space="preserve">   Hedge    </w:t>
      </w:r>
      <w:r>
        <w:t xml:space="preserve">   Resilient     </w:t>
      </w:r>
      <w:r>
        <w:t xml:space="preserve">   Pulsing     </w:t>
      </w:r>
      <w:r>
        <w:t xml:space="preserve">   Initiation     </w:t>
      </w:r>
      <w:r>
        <w:t xml:space="preserve">   Skittish     </w:t>
      </w:r>
      <w:r>
        <w:t xml:space="preserve">   Caribbean     </w:t>
      </w:r>
      <w:r>
        <w:t xml:space="preserve">   Miniature     </w:t>
      </w:r>
      <w:r>
        <w:t xml:space="preserve">   Individually     </w:t>
      </w:r>
      <w:r>
        <w:t xml:space="preserve">   Merge     </w:t>
      </w:r>
      <w:r>
        <w:t xml:space="preserve">   Silhouette     </w:t>
      </w:r>
      <w:r>
        <w:t xml:space="preserve">   Murmur     </w:t>
      </w:r>
      <w:r>
        <w:t xml:space="preserve">   Mangle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Quarters Dead </dc:title>
  <dcterms:created xsi:type="dcterms:W3CDTF">2021-10-11T19:48:15Z</dcterms:created>
  <dcterms:modified xsi:type="dcterms:W3CDTF">2021-10-11T19:48:15Z</dcterms:modified>
</cp:coreProperties>
</file>