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Quarters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mumbled or private expression of discontent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combine or unite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injure severely or to disfigure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Throb rhythmically; pulsate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outline or general shape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Apt to start or shy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Caribs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Personally or one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Represented on a small scale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Springing back; rebounding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row of bushes or small trees planted close together, especially when forming a fence </w:t>
            </w:r>
          </w:p>
        </w:tc>
      </w:tr>
    </w:tbl>
    <w:p>
      <w:pPr>
        <w:pStyle w:val="WordBankMedium"/>
      </w:pPr>
      <w:r>
        <w:t xml:space="preserve">   Murmur    </w:t>
      </w:r>
      <w:r>
        <w:t xml:space="preserve">   Mangle    </w:t>
      </w:r>
      <w:r>
        <w:t xml:space="preserve">   hedge     </w:t>
      </w:r>
      <w:r>
        <w:t xml:space="preserve">   Resilient     </w:t>
      </w:r>
      <w:r>
        <w:t xml:space="preserve">   Pulse    </w:t>
      </w:r>
      <w:r>
        <w:t xml:space="preserve">   Initiation     </w:t>
      </w:r>
      <w:r>
        <w:t xml:space="preserve">   Skittish    </w:t>
      </w:r>
      <w:r>
        <w:t xml:space="preserve">   Caribbean    </w:t>
      </w:r>
      <w:r>
        <w:t xml:space="preserve">   Miniature     </w:t>
      </w:r>
      <w:r>
        <w:t xml:space="preserve">   Individually     </w:t>
      </w:r>
      <w:r>
        <w:t xml:space="preserve">   Merge     </w:t>
      </w:r>
      <w:r>
        <w:t xml:space="preserve">   Silhouette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Quarters Dead </dc:title>
  <dcterms:created xsi:type="dcterms:W3CDTF">2021-10-11T19:48:17Z</dcterms:created>
  <dcterms:modified xsi:type="dcterms:W3CDTF">2021-10-11T19:48:17Z</dcterms:modified>
</cp:coreProperties>
</file>