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Sisters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mindful    </w:t>
      </w:r>
      <w:r>
        <w:t xml:space="preserve">   helping    </w:t>
      </w:r>
      <w:r>
        <w:t xml:space="preserve">   sisters    </w:t>
      </w:r>
      <w:r>
        <w:t xml:space="preserve">   three    </w:t>
      </w:r>
      <w:r>
        <w:t xml:space="preserve">   squash    </w:t>
      </w:r>
      <w:r>
        <w:t xml:space="preserve">   crops    </w:t>
      </w:r>
      <w:r>
        <w:t xml:space="preserve">   sunlight    </w:t>
      </w:r>
      <w:r>
        <w:t xml:space="preserve">   farmers    </w:t>
      </w:r>
      <w:r>
        <w:t xml:space="preserve">   season    </w:t>
      </w:r>
      <w:r>
        <w:t xml:space="preserve">   land    </w:t>
      </w:r>
      <w:r>
        <w:t xml:space="preserve">   culture    </w:t>
      </w:r>
      <w:r>
        <w:t xml:space="preserve">   honoring    </w:t>
      </w:r>
      <w:r>
        <w:t xml:space="preserve">   respecting    </w:t>
      </w:r>
      <w:r>
        <w:t xml:space="preserve">   garden    </w:t>
      </w:r>
      <w:r>
        <w:t xml:space="preserve">   ecological    </w:t>
      </w:r>
      <w:r>
        <w:t xml:space="preserve">   interplanting    </w:t>
      </w:r>
      <w:r>
        <w:t xml:space="preserve">   emerging    </w:t>
      </w:r>
      <w:r>
        <w:t xml:space="preserve">   beans    </w:t>
      </w:r>
      <w:r>
        <w:t xml:space="preserve">   growing    </w:t>
      </w:r>
      <w:r>
        <w:t xml:space="preserve">   planting    </w:t>
      </w:r>
      <w:r>
        <w:t xml:space="preserve">   pumpkins    </w:t>
      </w:r>
      <w:r>
        <w:t xml:space="preserve">   giving    </w:t>
      </w:r>
      <w:r>
        <w:t xml:space="preserve">   spirit    </w:t>
      </w:r>
      <w:r>
        <w:t xml:space="preserve">   iroquois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Sisters </dc:title>
  <dcterms:created xsi:type="dcterms:W3CDTF">2021-10-11T19:48:33Z</dcterms:created>
  <dcterms:modified xsi:type="dcterms:W3CDTF">2021-10-11T19:48:33Z</dcterms:modified>
</cp:coreProperties>
</file>