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Three Skeleton Key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spoken in one tone ,boring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friend or fellow member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twisting in pain or 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moving crowd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abandoned ship or homeless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beginning or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Skeleton Key Vocab</dc:title>
  <dcterms:created xsi:type="dcterms:W3CDTF">2021-10-11T19:47:32Z</dcterms:created>
  <dcterms:modified xsi:type="dcterms:W3CDTF">2021-10-11T19:47:32Z</dcterms:modified>
</cp:coreProperties>
</file>